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映り込み同意書・映像利用承諾書</w:t>
      </w:r>
    </w:p>
    <w:p>
      <w:r>
        <w:t>撮影・映像利用に関する承諾書テンプレート</w:t>
        <w:br/>
        <w:br/>
        <w:t>作成者：〇〇〇〇</w:t>
        <w:br/>
        <w:t>作成日：令和〇年〇月〇日</w:t>
      </w:r>
    </w:p>
    <w:p>
      <w:r>
        <w:br w:type="page"/>
      </w:r>
    </w:p>
    <w:p>
      <w:pPr>
        <w:pStyle w:val="Heading1"/>
      </w:pPr>
      <w:r>
        <w:t>【注意事項】</w:t>
      </w:r>
    </w:p>
    <w:p>
      <w:r>
        <w:t>・本承諾書は、撮影に関わる肖像権・映像利用に関する承諾を得るためのものです。</w:t>
        <w:br/>
        <w:t>・記入者のプライバシーに十分配慮し、記載情報は適切に管理してください。</w:t>
        <w:br/>
        <w:t>・利用目的、撮影場所、公開範囲などを事前に明確に伝え、署名を得ることが重要です。</w:t>
        <w:br/>
        <w:t>・法的リスクを軽減するため、同意を得られない場合は撮影対象から除外するか、映像の編集で配慮してください。</w:t>
      </w:r>
    </w:p>
    <w:p>
      <w:r>
        <w:br w:type="page"/>
      </w:r>
    </w:p>
    <w:p>
      <w:pPr>
        <w:pStyle w:val="Heading1"/>
      </w:pPr>
      <w:r>
        <w:t>映り込み同意書</w:t>
      </w:r>
    </w:p>
    <w:p>
      <w:r>
        <w:t>私は、以下の撮影において、私の肖像等が映像・写真に映り込むことについて、同意いたします。また、撮影された映像・写真が以下の用途で使用されることを承諾します。</w:t>
      </w:r>
    </w:p>
    <w:p>
      <w:r>
        <w:t>【撮影日時】</w:t>
        <w:br/>
        <w:t>令和〇年〇月〇日</w:t>
        <w:br/>
        <w:br/>
        <w:t>【撮影場所】</w:t>
        <w:br/>
        <w:t>〇〇〇〇</w:t>
        <w:br/>
        <w:br/>
        <w:t>【撮影者・運営者】</w:t>
        <w:br/>
        <w:t>〇〇〇〇</w:t>
        <w:br/>
        <w:br/>
        <w:t>【使用目的】</w:t>
        <w:br/>
        <w:t>・SNS・ホームページ・YouTube等への掲載</w:t>
        <w:br/>
        <w:t>・広告物・パンフレット・記事への掲載</w:t>
        <w:br/>
        <w:t>・その他、広報・記録・報道目的</w:t>
        <w:br/>
      </w:r>
    </w:p>
    <w:p>
      <w:r>
        <w:t>【承諾事項】</w:t>
        <w:br/>
        <w:t>・私は本映像・写真の利用に関して、肖像権その他の権利を主張しません。</w:t>
        <w:br/>
        <w:t>・利用に際して、氏名は表示しないことを希望します（※必要な場合は下記備考欄へ記載）。</w:t>
        <w:br/>
        <w:t>・本映像・写真の利用に対して、対価の請求を行いません。</w:t>
      </w:r>
    </w:p>
    <w:p>
      <w:r>
        <w:t>【氏名】</w:t>
        <w:br/>
        <w:br/>
        <w:t>【住所】</w:t>
        <w:br/>
        <w:br/>
        <w:t>【署名】</w:t>
        <w:br/>
        <w:br/>
        <w:t>【備考】</w:t>
        <w:br/>
        <w:br/>
        <w:t>【日付】</w:t>
        <w:br/>
        <w:t>令和〇年〇月〇日</w:t>
      </w:r>
    </w:p>
    <w:p>
      <w:r>
        <w:br w:type="page"/>
      </w:r>
    </w:p>
    <w:p>
      <w:pPr>
        <w:pStyle w:val="Heading1"/>
      </w:pPr>
      <w:r>
        <w:t>映像利用承諾書</w:t>
      </w:r>
    </w:p>
    <w:p>
      <w:r>
        <w:t>私は、以下の撮影・録画によって作成された映像について、貴団体がこれを以下の目的で利用することを承諾します。</w:t>
      </w:r>
    </w:p>
    <w:p>
      <w:r>
        <w:t>【撮影日時】</w:t>
        <w:br/>
        <w:t>令和〇年〇月〇日</w:t>
        <w:br/>
        <w:br/>
        <w:t>【撮影場所】</w:t>
        <w:br/>
        <w:t>〇〇〇〇</w:t>
        <w:br/>
        <w:br/>
        <w:t>【撮影内容】</w:t>
        <w:br/>
        <w:t>〇〇〇〇イベント・催し・プロモーション映像 等</w:t>
        <w:br/>
        <w:br/>
        <w:t>【使用目的】</w:t>
        <w:br/>
        <w:t>・公式SNS・YouTube・ホームページへの掲載</w:t>
        <w:br/>
        <w:t>・広告物・プロモーションビデオ・イベント記録用</w:t>
        <w:br/>
        <w:t>・その他、広報・PR活動等</w:t>
        <w:br/>
      </w:r>
    </w:p>
    <w:p>
      <w:r>
        <w:t>【承諾事項】</w:t>
        <w:br/>
        <w:t>・映像利用に関し、肖像権、著作権、その他一切の権利を主張しません。</w:t>
        <w:br/>
        <w:t>・映像の利用にあたり、氏名等の個人情報は表示しません（希望があれば下記に記載）。</w:t>
        <w:br/>
        <w:t>・利用に関して謝礼等の対価は発生しないことを了承します。</w:t>
      </w:r>
    </w:p>
    <w:p>
      <w:r>
        <w:t>【氏名】</w:t>
        <w:br/>
        <w:br/>
        <w:t>【住所】</w:t>
        <w:br/>
        <w:br/>
        <w:t>【署名】</w:t>
        <w:br/>
        <w:br/>
        <w:t>【日付】</w:t>
        <w:br/>
        <w:t>令和〇年〇月〇日</w:t>
        <w:br/>
        <w:br/>
        <w:t>【備考（氏名表示希望・その他特記事項）】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